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793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Ковалькова Александра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Ковальков А.И.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по делу об административном правонарушении №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Ковальков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20.08.2024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Ковальков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Ковалькова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Ковалькова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Ковалькова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Ковалькова Александра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>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793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2420113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793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28rplc-31">
    <w:name w:val="cat-UserDefined grp-2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